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north pole    </w:t>
      </w:r>
      <w:r>
        <w:t xml:space="preserve">   hemisphere    </w:t>
      </w:r>
      <w:r>
        <w:t xml:space="preserve">   travel    </w:t>
      </w:r>
      <w:r>
        <w:t xml:space="preserve">   diagram    </w:t>
      </w:r>
      <w:r>
        <w:t xml:space="preserve">   sun    </w:t>
      </w:r>
      <w:r>
        <w:t xml:space="preserve">   earth    </w:t>
      </w:r>
      <w:r>
        <w:t xml:space="preserve">   night    </w:t>
      </w:r>
      <w:r>
        <w:t xml:space="preserve">   day    </w:t>
      </w:r>
      <w:r>
        <w:t xml:space="preserve">   equator    </w:t>
      </w:r>
      <w:r>
        <w:t xml:space="preserve">   orbit    </w:t>
      </w:r>
      <w:r>
        <w:t xml:space="preserve">   axis    </w:t>
      </w:r>
      <w:r>
        <w:t xml:space="preserve">   rotate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Earth</dc:title>
  <dcterms:created xsi:type="dcterms:W3CDTF">2021-10-11T17:47:25Z</dcterms:created>
  <dcterms:modified xsi:type="dcterms:W3CDTF">2021-10-11T17:47:25Z</dcterms:modified>
</cp:coreProperties>
</file>