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followed by an object in space as it revolves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orbits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‘travels’, we can also say ‘orbits’ or ‘_ _ _ _ _ _ _ _’.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twenty-four-hour period from midnight to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on which 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365 days or one _ _ _ _ for the Earth to travel around the sun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spinning or turning of Earth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does night occur in 24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 _ _ _ _ _ _ _ _  diagram is a drawing that is a symbolic representation of information with notes to show specific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through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from sunset to sunrise in each twenty-four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that divides the Earth into the Northern Hemisphere and Southern Hempishere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Earth</dc:title>
  <dcterms:created xsi:type="dcterms:W3CDTF">2021-10-11T17:47:28Z</dcterms:created>
  <dcterms:modified xsi:type="dcterms:W3CDTF">2021-10-11T17:47:28Z</dcterms:modified>
</cp:coreProperties>
</file>