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Spinning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planet    </w:t>
      </w:r>
      <w:r>
        <w:t xml:space="preserve">   year    </w:t>
      </w:r>
      <w:r>
        <w:t xml:space="preserve">   star    </w:t>
      </w:r>
      <w:r>
        <w:t xml:space="preserve">   Sun    </w:t>
      </w:r>
      <w:r>
        <w:t xml:space="preserve">   Earth    </w:t>
      </w:r>
      <w:r>
        <w:t xml:space="preserve">   rotate    </w:t>
      </w:r>
      <w:r>
        <w:t xml:space="preserve">   spin    </w:t>
      </w:r>
      <w:r>
        <w:t xml:space="preserve">   heat    </w:t>
      </w:r>
      <w:r>
        <w:t xml:space="preserve">   moon    </w:t>
      </w:r>
      <w:r>
        <w:t xml:space="preserve">   shadows    </w:t>
      </w:r>
      <w:r>
        <w:t xml:space="preserve">   orbit    </w:t>
      </w:r>
      <w:r>
        <w:t xml:space="preserve">   dark    </w:t>
      </w:r>
      <w:r>
        <w:t xml:space="preserve">   light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Spinning In Space</dc:title>
  <dcterms:created xsi:type="dcterms:W3CDTF">2021-10-11T17:47:15Z</dcterms:created>
  <dcterms:modified xsi:type="dcterms:W3CDTF">2021-10-11T17:47:15Z</dcterms:modified>
</cp:coreProperties>
</file>