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Spinning &amp; Weaving</w:t>
      </w:r>
    </w:p>
    <w:p>
      <w:pPr>
        <w:pStyle w:val="Questions"/>
      </w:pPr>
      <w:r>
        <w:t xml:space="preserve">1. HORAFDS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RFEYL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IBOBBN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LIPSEND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TORHME OF LLA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UBLE LTIRESCEE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RDIOALEREC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AYLZ EKTA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ORLWH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DDRAEVBIN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OOLM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YSPTARTE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TKNTREIS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WTFE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WPRA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IRBAD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IATLP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TADIFFS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FTAHS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EAEWRV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Spinning &amp; Weaving</dc:title>
  <dcterms:created xsi:type="dcterms:W3CDTF">2021-10-11T17:48:50Z</dcterms:created>
  <dcterms:modified xsi:type="dcterms:W3CDTF">2021-10-11T17:48:50Z</dcterms:modified>
</cp:coreProperties>
</file>