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Spinning Wheel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Adjustment Knob    </w:t>
      </w:r>
      <w:r>
        <w:t xml:space="preserve">   Tension Screw    </w:t>
      </w:r>
      <w:r>
        <w:t xml:space="preserve">   Distaff    </w:t>
      </w:r>
      <w:r>
        <w:t xml:space="preserve">   Spokes    </w:t>
      </w:r>
      <w:r>
        <w:t xml:space="preserve">   Table    </w:t>
      </w:r>
      <w:r>
        <w:t xml:space="preserve">   Legs    </w:t>
      </w:r>
      <w:r>
        <w:t xml:space="preserve">   Orifice    </w:t>
      </w:r>
      <w:r>
        <w:t xml:space="preserve">   Maidens    </w:t>
      </w:r>
      <w:r>
        <w:t xml:space="preserve">   Mother of All    </w:t>
      </w:r>
      <w:r>
        <w:t xml:space="preserve">   Footman    </w:t>
      </w:r>
      <w:r>
        <w:t xml:space="preserve">   Treadle    </w:t>
      </w:r>
      <w:r>
        <w:t xml:space="preserve">   Drive Band    </w:t>
      </w:r>
      <w:r>
        <w:t xml:space="preserve">   Flyer    </w:t>
      </w:r>
      <w:r>
        <w:t xml:space="preserve">   Bobbin    </w:t>
      </w:r>
      <w:r>
        <w:t xml:space="preserve">   Drive 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Spinning Wheel Components</dc:title>
  <dcterms:created xsi:type="dcterms:W3CDTF">2021-10-11T17:48:57Z</dcterms:created>
  <dcterms:modified xsi:type="dcterms:W3CDTF">2021-10-11T17:48:57Z</dcterms:modified>
</cp:coreProperties>
</file>