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-------------------Spiral Crossword------------------- NO SPACES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codons code for five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mutation that is an insertion or deletion causes every amino acid from that point on to be changed. What's that kind of mutation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macromolecule's function is to build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process by which organisms maintain a constant internal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name of the proteins that regulates the cell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mitosis, how does the number of chromosomes in the daughter cells compare to the number in the mother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cell DOES have a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cell does NOT have a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Organelle responsible for making proteins using coded instructions (DNA).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What's the process called that can enable a one celled zygote to grow into a multi-cellular organism with many different kinds of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C6H12O6 is a common formula for what macromolecule?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normal cells are going through mitosis, what do they do when the cells touch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Theory that states that individuals that tend to survive are the ones that have variations best suited for their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movement of particles from an area of high concentration to an area of low concentration?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energy NEEDED for a chemical reaction 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cells are produced by meiosis?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process moves substances across a cell membrane from an area of low concentration to an area of high concentration (against the concentration gradient)?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Fatty acids are subunits for what macromolecule?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which chromosome cross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macromolecule's function is to carry genetic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diffusion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enzyme speeds up the rate of a chemical reaction by ___________ the activation energy needed for the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process in which the cell uses info from the mRNA to produce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in the cell cycle in which DNA is copied?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product of cellular respiration?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-------------------Spiral Crossword------------------- NO SPACES</dc:title>
  <dcterms:created xsi:type="dcterms:W3CDTF">2021-10-10T23:46:18Z</dcterms:created>
  <dcterms:modified xsi:type="dcterms:W3CDTF">2021-10-10T23:46:18Z</dcterms:modified>
</cp:coreProperties>
</file>