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Spire's Easter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given as a gift to people at Easter (9,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that Easter always falls 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on this day that we celebrate the Resurrection of Jesus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likened this food to his body at the last supper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game which involves hiding Easter eggs (8,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Easter hat, traditionally worn at the Easter parade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Maundy Thursday commemorates Jesus' journey to this city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Easter animal delivers the eggs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Traditionally eaten on Good Friday (3, 5,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celebration of the resurrection of Jesus Christ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religion that the Easter tradition belongs to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holy man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bright Spring plant often used to represent Easter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Island is located in this South American country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of fasting leading up to Easter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Spire's Easter Quiz</dc:title>
  <dcterms:created xsi:type="dcterms:W3CDTF">2021-10-11T17:48:46Z</dcterms:created>
  <dcterms:modified xsi:type="dcterms:W3CDTF">2021-10-11T17:48:46Z</dcterms:modified>
</cp:coreProperties>
</file>