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antelope    </w:t>
      </w:r>
      <w:r>
        <w:t xml:space="preserve">   badger    </w:t>
      </w:r>
      <w:r>
        <w:t xml:space="preserve">   bat    </w:t>
      </w:r>
      <w:r>
        <w:t xml:space="preserve">   bear    </w:t>
      </w:r>
      <w:r>
        <w:t xml:space="preserve">   beaver    </w:t>
      </w:r>
      <w:r>
        <w:t xml:space="preserve">   bee    </w:t>
      </w:r>
      <w:r>
        <w:t xml:space="preserve">   buffalo    </w:t>
      </w:r>
      <w:r>
        <w:t xml:space="preserve">   butterfly    </w:t>
      </w:r>
      <w:r>
        <w:t xml:space="preserve">   caribou    </w:t>
      </w:r>
      <w:r>
        <w:t xml:space="preserve">   cat    </w:t>
      </w:r>
      <w:r>
        <w:t xml:space="preserve">   cougar    </w:t>
      </w:r>
      <w:r>
        <w:t xml:space="preserve">   coyote    </w:t>
      </w:r>
      <w:r>
        <w:t xml:space="preserve">   crane    </w:t>
      </w:r>
      <w:r>
        <w:t xml:space="preserve">   crow    </w:t>
      </w:r>
      <w:r>
        <w:t xml:space="preserve">   dalcon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dove    </w:t>
      </w:r>
      <w:r>
        <w:t xml:space="preserve">   eagle    </w:t>
      </w:r>
      <w:r>
        <w:t xml:space="preserve">   elk    </w:t>
      </w:r>
      <w:r>
        <w:t xml:space="preserve">   fish    </w:t>
      </w:r>
      <w:r>
        <w:t xml:space="preserve">   fox    </w:t>
      </w:r>
      <w:r>
        <w:t xml:space="preserve">   frog    </w:t>
      </w:r>
      <w:r>
        <w:t xml:space="preserve">   hawk    </w:t>
      </w:r>
      <w:r>
        <w:t xml:space="preserve">   heron    </w:t>
      </w:r>
      <w:r>
        <w:t xml:space="preserve">   horse    </w:t>
      </w:r>
      <w:r>
        <w:t xml:space="preserve">   lynx    </w:t>
      </w:r>
      <w:r>
        <w:t xml:space="preserve">   moose    </w:t>
      </w:r>
      <w:r>
        <w:t xml:space="preserve">   otter    </w:t>
      </w:r>
      <w:r>
        <w:t xml:space="preserve">   owl    </w:t>
      </w:r>
      <w:r>
        <w:t xml:space="preserve">   parrot    </w:t>
      </w:r>
      <w:r>
        <w:t xml:space="preserve">   porcupine    </w:t>
      </w:r>
      <w:r>
        <w:t xml:space="preserve">   rabbit    </w:t>
      </w:r>
      <w:r>
        <w:t xml:space="preserve">   raccoon    </w:t>
      </w:r>
      <w:r>
        <w:t xml:space="preserve">   raven    </w:t>
      </w:r>
      <w:r>
        <w:t xml:space="preserve">   salmon    </w:t>
      </w:r>
      <w:r>
        <w:t xml:space="preserve">   stag    </w:t>
      </w:r>
      <w:r>
        <w:t xml:space="preserve">   turtle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Animal</dc:title>
  <dcterms:created xsi:type="dcterms:W3CDTF">2021-10-11T17:48:33Z</dcterms:created>
  <dcterms:modified xsi:type="dcterms:W3CDTF">2021-10-11T17:48:33Z</dcterms:modified>
</cp:coreProperties>
</file>