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Spirit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Eliot Schrefer    </w:t>
      </w:r>
      <w:r>
        <w:t xml:space="preserve">   Erdas    </w:t>
      </w:r>
      <w:r>
        <w:t xml:space="preserve">   Evertree    </w:t>
      </w:r>
      <w:r>
        <w:t xml:space="preserve">   The Healer    </w:t>
      </w:r>
      <w:r>
        <w:t xml:space="preserve">   ambush    </w:t>
      </w:r>
      <w:r>
        <w:t xml:space="preserve">   Tellun    </w:t>
      </w:r>
      <w:r>
        <w:t xml:space="preserve">   Xanthe    </w:t>
      </w:r>
      <w:r>
        <w:t xml:space="preserve">   Kovo    </w:t>
      </w:r>
      <w:r>
        <w:t xml:space="preserve">   Aynar    </w:t>
      </w:r>
      <w:r>
        <w:t xml:space="preserve">   Zerif    </w:t>
      </w:r>
      <w:r>
        <w:t xml:space="preserve">   Anda    </w:t>
      </w:r>
      <w:r>
        <w:t xml:space="preserve">   Meilin    </w:t>
      </w:r>
      <w:r>
        <w:t xml:space="preserve">   Conner    </w:t>
      </w:r>
      <w:r>
        <w:t xml:space="preserve">   Abeka    </w:t>
      </w:r>
      <w:r>
        <w:t xml:space="preserve">   Rollan    </w:t>
      </w:r>
      <w:r>
        <w:t xml:space="preserve">   beasts    </w:t>
      </w:r>
      <w:r>
        <w:t xml:space="preserve">   guardians    </w:t>
      </w:r>
      <w:r>
        <w:t xml:space="preserve">   Immortal    </w:t>
      </w:r>
      <w:r>
        <w:t xml:space="preserve">   Animals    </w:t>
      </w:r>
      <w:r>
        <w:t xml:space="preserve">   Spirit    </w:t>
      </w:r>
      <w:r>
        <w:t xml:space="preserve">   Victory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 Animals</dc:title>
  <dcterms:created xsi:type="dcterms:W3CDTF">2021-10-11T17:47:23Z</dcterms:created>
  <dcterms:modified xsi:type="dcterms:W3CDTF">2021-10-11T17:47:23Z</dcterms:modified>
</cp:coreProperties>
</file>