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Spirit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jungle    </w:t>
      </w:r>
      <w:r>
        <w:t xml:space="preserve">   takoda    </w:t>
      </w:r>
      <w:r>
        <w:t xml:space="preserve">   abeke    </w:t>
      </w:r>
      <w:r>
        <w:t xml:space="preserve">   meilin    </w:t>
      </w:r>
      <w:r>
        <w:t xml:space="preserve">   cheetah    </w:t>
      </w:r>
      <w:r>
        <w:t xml:space="preserve">   conor    </w:t>
      </w:r>
      <w:r>
        <w:t xml:space="preserve">   elephant    </w:t>
      </w:r>
      <w:r>
        <w:t xml:space="preserve">   falcon    </w:t>
      </w:r>
      <w:r>
        <w:t xml:space="preserve">   gorilla    </w:t>
      </w:r>
      <w:r>
        <w:t xml:space="preserve">   kaiina    </w:t>
      </w:r>
      <w:r>
        <w:t xml:space="preserve">   lenori    </w:t>
      </w:r>
      <w:r>
        <w:t xml:space="preserve">   panda    </w:t>
      </w:r>
      <w:r>
        <w:t xml:space="preserve">   rolan    </w:t>
      </w:r>
      <w:r>
        <w:t xml:space="preserve">   wolf    </w:t>
      </w:r>
      <w:r>
        <w:t xml:space="preserve">   zeriff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Animals</dc:title>
  <dcterms:created xsi:type="dcterms:W3CDTF">2021-10-11T17:48:00Z</dcterms:created>
  <dcterms:modified xsi:type="dcterms:W3CDTF">2021-10-11T17:48:00Z</dcterms:modified>
</cp:coreProperties>
</file>