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Spirit Animals Blood 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hold the great beast Usria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Melin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Arrax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was Rollen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Devours 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are Connor, Rollen, and Abeke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ambushed the greencloacks when they were with Arrax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 was a theif but now he is marked with Essix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watches over the four marked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connor give to the enimes to save 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made Melin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great beast holds the granite 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Zerif's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was melin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Briggion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Jhi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hold the great beast Briggen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the biggest problem to the green cloaks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great beast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Zerif's 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Tarik and the four marked distracted the grades with a puppet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leader of the greencloaks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was Abeke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concoruers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country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Shane's 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Melin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holds the great beast Jhi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Were was Connor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Fallen Beast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Blood Ties Crossword</dc:title>
  <dcterms:created xsi:type="dcterms:W3CDTF">2021-10-11T17:47:32Z</dcterms:created>
  <dcterms:modified xsi:type="dcterms:W3CDTF">2021-10-11T17:47:32Z</dcterms:modified>
</cp:coreProperties>
</file>