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 Bear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Bear supposed to live 300 miles away from where Cole is stranded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officer who is determined to help 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Cole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Minnesota is commonly known as the state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Cole’s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Coles dad beat him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island on which Cole was banned is located in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only place Cole’s and Peter’s parents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Alaska did Cole agree to spend a whole year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rock did Cole carry up the hill each morning?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Bear Crossword Puzzle</dc:title>
  <dcterms:created xsi:type="dcterms:W3CDTF">2021-10-12T20:32:32Z</dcterms:created>
  <dcterms:modified xsi:type="dcterms:W3CDTF">2021-10-12T20:32:32Z</dcterms:modified>
</cp:coreProperties>
</file>