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Spirit Bear and The Running Dream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Four Hundred Meter Race    </w:t>
      </w:r>
      <w:r>
        <w:t xml:space="preserve">   Hank    </w:t>
      </w:r>
      <w:r>
        <w:t xml:space="preserve">   Fiona    </w:t>
      </w:r>
      <w:r>
        <w:t xml:space="preserve">   Dr. Frankenstein    </w:t>
      </w:r>
      <w:r>
        <w:t xml:space="preserve">   Rigor Mortis Bend    </w:t>
      </w:r>
      <w:r>
        <w:t xml:space="preserve">   Prosthesis    </w:t>
      </w:r>
      <w:r>
        <w:t xml:space="preserve">   Jessica    </w:t>
      </w:r>
      <w:r>
        <w:t xml:space="preserve">   Alaska    </w:t>
      </w:r>
      <w:r>
        <w:t xml:space="preserve">   Stranded    </w:t>
      </w:r>
      <w:r>
        <w:t xml:space="preserve">   Peter    </w:t>
      </w:r>
      <w:r>
        <w:t xml:space="preserve">   The Keeper    </w:t>
      </w:r>
      <w:r>
        <w:t xml:space="preserve">   Banishment    </w:t>
      </w:r>
      <w:r>
        <w:t xml:space="preserve">   The Running Dream    </w:t>
      </w:r>
      <w:r>
        <w:t xml:space="preserve">   Cole Matthews    </w:t>
      </w:r>
      <w:r>
        <w:t xml:space="preserve">   Spirit Bear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Spirit Bear and The Running Dream</dc:title>
  <dcterms:created xsi:type="dcterms:W3CDTF">2021-10-11T17:47:41Z</dcterms:created>
  <dcterms:modified xsi:type="dcterms:W3CDTF">2021-10-11T17:47:41Z</dcterms:modified>
</cp:coreProperties>
</file>