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Blessed are they that mourn, for they shall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___________, just, and pure.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taught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the _____________ day, to keep it holy.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take the ___________ Word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 pure in ___________, for they shall see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Sick, Sickness,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Crossword Puzzle</dc:title>
  <dcterms:created xsi:type="dcterms:W3CDTF">2021-10-11T17:47:19Z</dcterms:created>
  <dcterms:modified xsi:type="dcterms:W3CDTF">2021-10-11T17:47:19Z</dcterms:modified>
</cp:coreProperties>
</file>