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Participate    </w:t>
      </w:r>
      <w:r>
        <w:t xml:space="preserve">   Telecommunications    </w:t>
      </w:r>
      <w:r>
        <w:t xml:space="preserve">   Pride    </w:t>
      </w:r>
      <w:r>
        <w:t xml:space="preserve">   Team Work    </w:t>
      </w:r>
      <w:r>
        <w:t xml:space="preserve">   Wireline Credit    </w:t>
      </w:r>
      <w:r>
        <w:t xml:space="preserve">   Effortless    </w:t>
      </w:r>
      <w:r>
        <w:t xml:space="preserve">   Professional    </w:t>
      </w:r>
      <w:r>
        <w:t xml:space="preserve">   Celebrate    </w:t>
      </w:r>
      <w:r>
        <w:t xml:space="preserve">   Spirit Day    </w:t>
      </w:r>
      <w:r>
        <w:t xml:space="preserve">   Credit and Collections    </w:t>
      </w:r>
      <w:r>
        <w:t xml:space="preserve">   Commerce    </w:t>
      </w:r>
      <w:r>
        <w:t xml:space="preserve">   WCC    </w:t>
      </w:r>
      <w:r>
        <w:t xml:space="preserve">   ATT    </w:t>
      </w:r>
      <w:r>
        <w:t xml:space="preserve">   Customer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Day</dc:title>
  <dcterms:created xsi:type="dcterms:W3CDTF">2021-10-12T20:56:14Z</dcterms:created>
  <dcterms:modified xsi:type="dcterms:W3CDTF">2021-10-12T20:56:14Z</dcterms:modified>
</cp:coreProperties>
</file>