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Spirit Day June 5,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Federation    </w:t>
      </w:r>
      <w:r>
        <w:t xml:space="preserve">   Dedicated    </w:t>
      </w:r>
      <w:r>
        <w:t xml:space="preserve">   Advocate    </w:t>
      </w:r>
      <w:r>
        <w:t xml:space="preserve">   Ethical    </w:t>
      </w:r>
      <w:r>
        <w:t xml:space="preserve">   Above and Beyond    </w:t>
      </w:r>
      <w:r>
        <w:t xml:space="preserve">   Trust    </w:t>
      </w:r>
      <w:r>
        <w:t xml:space="preserve">   Loyalty    </w:t>
      </w:r>
      <w:r>
        <w:t xml:space="preserve">   Exceptional    </w:t>
      </w:r>
      <w:r>
        <w:t xml:space="preserve">   Satisfaction    </w:t>
      </w:r>
      <w:r>
        <w:t xml:space="preserve">   Values    </w:t>
      </w:r>
      <w:r>
        <w:t xml:space="preserve">   Collaborate    </w:t>
      </w:r>
      <w:r>
        <w:t xml:space="preserve">   Brand    </w:t>
      </w:r>
      <w:r>
        <w:t xml:space="preserve">   Outstanding    </w:t>
      </w:r>
      <w:r>
        <w:t xml:space="preserve">   Members    </w:t>
      </w:r>
      <w:r>
        <w:t xml:space="preserve">   Best-in-class    </w:t>
      </w:r>
      <w:r>
        <w:t xml:space="preserve">   Performance    </w:t>
      </w:r>
      <w:r>
        <w:t xml:space="preserve">   Reward    </w:t>
      </w:r>
      <w:r>
        <w:t xml:space="preserve">   Talent    </w:t>
      </w:r>
      <w:r>
        <w:t xml:space="preserve">   Empower    </w:t>
      </w:r>
      <w:r>
        <w:t xml:space="preserve">   Celebrate    </w:t>
      </w:r>
      <w:r>
        <w:t xml:space="preserve">   Engagement    </w:t>
      </w:r>
      <w:r>
        <w:t xml:space="preserve">   Respect    </w:t>
      </w:r>
      <w:r>
        <w:t xml:space="preserve">   Welcoming    </w:t>
      </w:r>
      <w:r>
        <w:t xml:space="preserve">   Inclusive    </w:t>
      </w:r>
      <w:r>
        <w:t xml:space="preserve">   One ACG    </w:t>
      </w:r>
      <w:r>
        <w:t xml:space="preserve">   Value Employees    </w:t>
      </w:r>
      <w:r>
        <w:t xml:space="preserve">   Lead in Everything    </w:t>
      </w:r>
      <w:r>
        <w:t xml:space="preserve">   Do What's Right    </w:t>
      </w:r>
      <w:r>
        <w:t xml:space="preserve">   Serve Our Members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 Day June 5, 2019</dc:title>
  <dcterms:created xsi:type="dcterms:W3CDTF">2021-10-12T20:56:25Z</dcterms:created>
  <dcterms:modified xsi:type="dcterms:W3CDTF">2021-10-12T20:56:25Z</dcterms:modified>
</cp:coreProperties>
</file>