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Spirit 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mirror is very  _________  and has many decorations.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Dad is a very _______ or intense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Psychiatrists study  ____________  disorders.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very _______  person or gloomy.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left my umbrella in the  ________ or entrance.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slid down the  _________ or handrail.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I_______ organized my closet.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________ my memories or got rid of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wanted the rain cloud to ________ or go away so i could play outside,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got an __________  or a yes.</w:t>
            </w:r>
          </w:p>
        </w:tc>
      </w:tr>
    </w:tbl>
    <w:p>
      <w:pPr>
        <w:pStyle w:val="WordBankSmall"/>
      </w:pPr>
      <w:r>
        <w:t xml:space="preserve">   methodically    </w:t>
      </w:r>
      <w:r>
        <w:t xml:space="preserve">   repressed    </w:t>
      </w:r>
      <w:r>
        <w:t xml:space="preserve">   affirmative    </w:t>
      </w:r>
      <w:r>
        <w:t xml:space="preserve">   foyer     </w:t>
      </w:r>
      <w:r>
        <w:t xml:space="preserve">   ornate    </w:t>
      </w:r>
      <w:r>
        <w:t xml:space="preserve">   banister     </w:t>
      </w:r>
      <w:r>
        <w:t xml:space="preserve">   sullen    </w:t>
      </w:r>
      <w:r>
        <w:t xml:space="preserve">   earnest     </w:t>
      </w:r>
      <w:r>
        <w:t xml:space="preserve">   dissipate     </w:t>
      </w:r>
      <w:r>
        <w:t xml:space="preserve">   dissociative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Hunters</dc:title>
  <dcterms:created xsi:type="dcterms:W3CDTF">2021-10-12T20:32:48Z</dcterms:created>
  <dcterms:modified xsi:type="dcterms:W3CDTF">2021-10-12T20:32:48Z</dcterms:modified>
</cp:coreProperties>
</file>