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 Hunters Vocab Chapter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for lobby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passionate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beautiful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efficiently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gloomy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rail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inhibit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detach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deplete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approving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 Hunters Vocab Chapter 1-2</dc:title>
  <dcterms:created xsi:type="dcterms:W3CDTF">2021-10-12T20:32:56Z</dcterms:created>
  <dcterms:modified xsi:type="dcterms:W3CDTF">2021-10-12T20:32:56Z</dcterms:modified>
</cp:coreProperties>
</file>