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Spirit Hunters by Ellen 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to orderly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to vanish,disappear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to entrance,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leaned against the__________________  while I waited for my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intricate or complexed patterns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separation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felt __________________ after I didn't pass my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remain unconscious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felt__________________ while apologizing to my older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 Hunters by Ellen Oh</dc:title>
  <dcterms:created xsi:type="dcterms:W3CDTF">2021-10-12T20:32:52Z</dcterms:created>
  <dcterms:modified xsi:type="dcterms:W3CDTF">2021-10-12T20:32:52Z</dcterms:modified>
</cp:coreProperties>
</file>