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petticoats    </w:t>
      </w:r>
      <w:r>
        <w:t xml:space="preserve">   menacing    </w:t>
      </w:r>
      <w:r>
        <w:t xml:space="preserve">   picturesque    </w:t>
      </w:r>
      <w:r>
        <w:t xml:space="preserve">   talisman    </w:t>
      </w:r>
      <w:r>
        <w:t xml:space="preserve">   pummeling    </w:t>
      </w:r>
      <w:r>
        <w:t xml:space="preserve">   rapid    </w:t>
      </w:r>
      <w:r>
        <w:t xml:space="preserve">   flailing    </w:t>
      </w:r>
      <w:r>
        <w:t xml:space="preserve">   irrational    </w:t>
      </w:r>
      <w:r>
        <w:t xml:space="preserve">   dingy    </w:t>
      </w:r>
      <w:r>
        <w:t xml:space="preserve">   exterior    </w:t>
      </w:r>
      <w:r>
        <w:t xml:space="preserve">   profusion    </w:t>
      </w:r>
      <w:r>
        <w:t xml:space="preserve">   warden    </w:t>
      </w:r>
      <w:r>
        <w:t xml:space="preserve">   wisp    </w:t>
      </w:r>
      <w:r>
        <w:t xml:space="preserve">   vividly    </w:t>
      </w:r>
      <w:r>
        <w:t xml:space="preserve">   repressed    </w:t>
      </w:r>
      <w:r>
        <w:t xml:space="preserve">   gestured    </w:t>
      </w:r>
      <w:r>
        <w:t xml:space="preserve">   antique    </w:t>
      </w:r>
      <w:r>
        <w:t xml:space="preserve">   distortion    </w:t>
      </w:r>
      <w:r>
        <w:t xml:space="preserve">   smothered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Hunters</dc:title>
  <dcterms:created xsi:type="dcterms:W3CDTF">2021-10-12T20:55:55Z</dcterms:created>
  <dcterms:modified xsi:type="dcterms:W3CDTF">2021-10-12T20:55:55Z</dcterms:modified>
</cp:coreProperties>
</file>