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Spirit of the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Main Character's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Really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all powerful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time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 team captain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character's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Games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Played with Hoops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Title of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 all playoff games to get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character's team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Character's youth pastor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character's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the Main character has with his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you do for your elders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 in the Creator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 of the Game</dc:title>
  <dcterms:created xsi:type="dcterms:W3CDTF">2021-10-12T20:32:14Z</dcterms:created>
  <dcterms:modified xsi:type="dcterms:W3CDTF">2021-10-12T20:32:14Z</dcterms:modified>
</cp:coreProperties>
</file>