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Spirited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Bridge    </w:t>
      </w:r>
      <w:r>
        <w:t xml:space="preserve">   White Dragon    </w:t>
      </w:r>
      <w:r>
        <w:t xml:space="preserve">   Golden Seal    </w:t>
      </w:r>
      <w:r>
        <w:t xml:space="preserve">   Kohaku River    </w:t>
      </w:r>
      <w:r>
        <w:t xml:space="preserve">   Kamaji    </w:t>
      </w:r>
      <w:r>
        <w:t xml:space="preserve">   Sen    </w:t>
      </w:r>
      <w:r>
        <w:t xml:space="preserve">   Rin    </w:t>
      </w:r>
      <w:r>
        <w:t xml:space="preserve">   Noface    </w:t>
      </w:r>
      <w:r>
        <w:t xml:space="preserve">   River Spirit    </w:t>
      </w:r>
      <w:r>
        <w:t xml:space="preserve">   Bath House    </w:t>
      </w:r>
      <w:r>
        <w:t xml:space="preserve">   Zeniba    </w:t>
      </w:r>
      <w:r>
        <w:t xml:space="preserve">   Chihiro    </w:t>
      </w:r>
      <w:r>
        <w:t xml:space="preserve">   Haku    </w:t>
      </w:r>
      <w:r>
        <w:t xml:space="preserve">   Spirited Away    </w:t>
      </w:r>
      <w:r>
        <w:t xml:space="preserve">   Yubaba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Spirited Away</dc:title>
  <dcterms:created xsi:type="dcterms:W3CDTF">2021-10-12T20:55:58Z</dcterms:created>
  <dcterms:modified xsi:type="dcterms:W3CDTF">2021-10-12T20:55:58Z</dcterms:modified>
</cp:coreProperties>
</file>