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Spirited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Miyazaki    </w:t>
      </w:r>
      <w:r>
        <w:t xml:space="preserve">   tradition    </w:t>
      </w:r>
      <w:r>
        <w:t xml:space="preserve">   anime    </w:t>
      </w:r>
      <w:r>
        <w:t xml:space="preserve">   bathhouse    </w:t>
      </w:r>
      <w:r>
        <w:t xml:space="preserve">   Chihiro    </w:t>
      </w:r>
      <w:r>
        <w:t xml:space="preserve">   courteous    </w:t>
      </w:r>
      <w:r>
        <w:t xml:space="preserve">   culture    </w:t>
      </w:r>
      <w:r>
        <w:t xml:space="preserve">   dragon    </w:t>
      </w:r>
      <w:r>
        <w:t xml:space="preserve">   giant baby    </w:t>
      </w:r>
      <w:r>
        <w:t xml:space="preserve">   greed    </w:t>
      </w:r>
      <w:r>
        <w:t xml:space="preserve">   Haku    </w:t>
      </w:r>
      <w:r>
        <w:t xml:space="preserve">   identity    </w:t>
      </w:r>
      <w:r>
        <w:t xml:space="preserve">   Japan    </w:t>
      </w:r>
      <w:r>
        <w:t xml:space="preserve">   kamaji    </w:t>
      </w:r>
      <w:r>
        <w:t xml:space="preserve">   Kimono    </w:t>
      </w:r>
      <w:r>
        <w:t xml:space="preserve">   manners    </w:t>
      </w:r>
      <w:r>
        <w:t xml:space="preserve">   No Face    </w:t>
      </w:r>
      <w:r>
        <w:t xml:space="preserve">   parents    </w:t>
      </w:r>
      <w:r>
        <w:t xml:space="preserve">   pollution    </w:t>
      </w:r>
      <w:r>
        <w:t xml:space="preserve">   respect    </w:t>
      </w:r>
      <w:r>
        <w:t xml:space="preserve">   River God    </w:t>
      </w:r>
      <w:r>
        <w:t xml:space="preserve">   Shintoism    </w:t>
      </w:r>
      <w:r>
        <w:t xml:space="preserve">   shrines    </w:t>
      </w:r>
      <w:r>
        <w:t xml:space="preserve">   soot spirits    </w:t>
      </w:r>
      <w:r>
        <w:t xml:space="preserve">   theme park    </w:t>
      </w:r>
      <w:r>
        <w:t xml:space="preserve">   witch    </w:t>
      </w:r>
      <w:r>
        <w:t xml:space="preserve">   Yubaba    </w:t>
      </w:r>
      <w:r>
        <w:t xml:space="preserve">   zoomorphism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Spirited Away</dc:title>
  <dcterms:created xsi:type="dcterms:W3CDTF">2021-10-12T20:56:20Z</dcterms:created>
  <dcterms:modified xsi:type="dcterms:W3CDTF">2021-10-12T20:56:20Z</dcterms:modified>
</cp:coreProperties>
</file>