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Spirited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greed    </w:t>
      </w:r>
      <w:r>
        <w:t xml:space="preserve">   Lin    </w:t>
      </w:r>
      <w:r>
        <w:t xml:space="preserve">   No Face    </w:t>
      </w:r>
      <w:r>
        <w:t xml:space="preserve">   Kami    </w:t>
      </w:r>
      <w:r>
        <w:t xml:space="preserve">   bath house    </w:t>
      </w:r>
      <w:r>
        <w:t xml:space="preserve">   Kamaji    </w:t>
      </w:r>
      <w:r>
        <w:t xml:space="preserve">   Shintoism    </w:t>
      </w:r>
      <w:r>
        <w:t xml:space="preserve">   Haku    </w:t>
      </w:r>
      <w:r>
        <w:t xml:space="preserve">   Yubaba    </w:t>
      </w:r>
      <w:r>
        <w:t xml:space="preserve">   Chihiro    </w:t>
      </w:r>
      <w:r>
        <w:t xml:space="preserve">   Miyazaki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Spirited Away</dc:title>
  <dcterms:created xsi:type="dcterms:W3CDTF">2021-10-12T20:56:22Z</dcterms:created>
  <dcterms:modified xsi:type="dcterms:W3CDTF">2021-10-12T20:56:22Z</dcterms:modified>
</cp:coreProperties>
</file>