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Spirited Away / Howl's Moving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STAND BY    </w:t>
      </w:r>
      <w:r>
        <w:t xml:space="preserve">   PORTHAVEN    </w:t>
      </w:r>
      <w:r>
        <w:t xml:space="preserve">   CURSE    </w:t>
      </w:r>
      <w:r>
        <w:t xml:space="preserve">   BATHHOUSE    </w:t>
      </w:r>
      <w:r>
        <w:t xml:space="preserve">   WORLD OF KAMI    </w:t>
      </w:r>
      <w:r>
        <w:t xml:space="preserve">   WIZARD    </w:t>
      </w:r>
      <w:r>
        <w:t xml:space="preserve">   APPRENTICE    </w:t>
      </w:r>
      <w:r>
        <w:t xml:space="preserve">   DRAGON    </w:t>
      </w:r>
      <w:r>
        <w:t xml:space="preserve">   RADISH SPIRIT    </w:t>
      </w:r>
      <w:r>
        <w:t xml:space="preserve">   HOWLS MOVING CASTLE    </w:t>
      </w:r>
      <w:r>
        <w:t xml:space="preserve">   HEEN    </w:t>
      </w:r>
      <w:r>
        <w:t xml:space="preserve">   LETTIE    </w:t>
      </w:r>
      <w:r>
        <w:t xml:space="preserve">   TURNIP HEAD    </w:t>
      </w:r>
      <w:r>
        <w:t xml:space="preserve">   PRINCE JUSTIN    </w:t>
      </w:r>
      <w:r>
        <w:t xml:space="preserve">   MADAME SULIMAN    </w:t>
      </w:r>
      <w:r>
        <w:t xml:space="preserve">   CALCIFER    </w:t>
      </w:r>
      <w:r>
        <w:t xml:space="preserve">   WITCH OF THE WASTE    </w:t>
      </w:r>
      <w:r>
        <w:t xml:space="preserve">   SOPHIE    </w:t>
      </w:r>
      <w:r>
        <w:t xml:space="preserve">   MARKL    </w:t>
      </w:r>
      <w:r>
        <w:t xml:space="preserve">   HOWLS    </w:t>
      </w:r>
      <w:r>
        <w:t xml:space="preserve">   SPIRITED AWAY    </w:t>
      </w:r>
      <w:r>
        <w:t xml:space="preserve">   SOOT    </w:t>
      </w:r>
      <w:r>
        <w:t xml:space="preserve">   RIVER SPIRIT    </w:t>
      </w:r>
      <w:r>
        <w:t xml:space="preserve">   STINK SPIRIT    </w:t>
      </w:r>
      <w:r>
        <w:t xml:space="preserve">   BOH    </w:t>
      </w:r>
      <w:r>
        <w:t xml:space="preserve">   KAONSHI    </w:t>
      </w:r>
      <w:r>
        <w:t xml:space="preserve">   KAMAJI    </w:t>
      </w:r>
      <w:r>
        <w:t xml:space="preserve">   NO FACE    </w:t>
      </w:r>
      <w:r>
        <w:t xml:space="preserve">   ZENIBA    </w:t>
      </w:r>
      <w:r>
        <w:t xml:space="preserve">   SEN    </w:t>
      </w:r>
      <w:r>
        <w:t xml:space="preserve">   LIN    </w:t>
      </w:r>
      <w:r>
        <w:t xml:space="preserve">   YUBABA    </w:t>
      </w:r>
      <w:r>
        <w:t xml:space="preserve">   HAKU    </w:t>
      </w:r>
      <w:r>
        <w:t xml:space="preserve">   CHIHIRO OGINO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Spirited Away / Howl's Moving Castle</dc:title>
  <dcterms:created xsi:type="dcterms:W3CDTF">2021-10-12T20:56:41Z</dcterms:created>
  <dcterms:modified xsi:type="dcterms:W3CDTF">2021-10-12T20:56:41Z</dcterms:modified>
</cp:coreProperties>
</file>