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Spirited Away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character is the nice twin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character is the boss of the bathhouse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character stands in the elevator and starts a very awkward moment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character helps Chihiro along the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character can become a dragon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characters work at the boiler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character is in charge of the boiler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character is yubaba's weakness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character is 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character hates greediness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Spirited Away crossword</dc:title>
  <dcterms:created xsi:type="dcterms:W3CDTF">2021-10-12T20:33:18Z</dcterms:created>
  <dcterms:modified xsi:type="dcterms:W3CDTF">2021-10-12T20:33:18Z</dcterms:modified>
</cp:coreProperties>
</file>