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Spirited Girls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Level    </w:t>
      </w:r>
      <w:r>
        <w:t xml:space="preserve">   Peace    </w:t>
      </w:r>
      <w:r>
        <w:t xml:space="preserve">   Love    </w:t>
      </w:r>
      <w:r>
        <w:t xml:space="preserve">   Strength    </w:t>
      </w:r>
      <w:r>
        <w:t xml:space="preserve">   Harmony    </w:t>
      </w:r>
      <w:r>
        <w:t xml:space="preserve">   Grace    </w:t>
      </w:r>
      <w:r>
        <w:t xml:space="preserve">   Serenity    </w:t>
      </w:r>
      <w:r>
        <w:t xml:space="preserve">   Advocacy    </w:t>
      </w:r>
      <w:r>
        <w:t xml:space="preserve">   Training    </w:t>
      </w:r>
      <w:r>
        <w:t xml:space="preserve">   Counseling    </w:t>
      </w:r>
      <w:r>
        <w:t xml:space="preserve">   Education    </w:t>
      </w:r>
      <w:r>
        <w:t xml:space="preserve">   Opportunities    </w:t>
      </w:r>
      <w:r>
        <w:t xml:space="preserve">   Future    </w:t>
      </w:r>
      <w:r>
        <w:t xml:space="preserve">   Youthful    </w:t>
      </w:r>
      <w:r>
        <w:t xml:space="preserve">   Women    </w:t>
      </w:r>
      <w:r>
        <w:t xml:space="preserve">   Girls    </w:t>
      </w:r>
      <w:r>
        <w:t xml:space="preserve">   Transition    </w:t>
      </w:r>
      <w:r>
        <w:t xml:space="preserve">   Obstacles    </w:t>
      </w:r>
      <w:r>
        <w:t xml:space="preserve">   Health    </w:t>
      </w:r>
      <w:r>
        <w:t xml:space="preserve">   Wellness    </w:t>
      </w:r>
      <w:r>
        <w:t xml:space="preserve">   Drama    </w:t>
      </w:r>
      <w:r>
        <w:t xml:space="preserve">   Truth    </w:t>
      </w:r>
      <w:r>
        <w:t xml:space="preserve">   Respect    </w:t>
      </w:r>
      <w:r>
        <w:t xml:space="preserve">   Compassion    </w:t>
      </w:r>
      <w:r>
        <w:t xml:space="preserve">   Independent    </w:t>
      </w:r>
      <w:r>
        <w:t xml:space="preserve">   Grief    </w:t>
      </w:r>
      <w:r>
        <w:t xml:space="preserve">   Mental Health    </w:t>
      </w:r>
      <w:r>
        <w:t xml:space="preserve">   Beautiful    </w:t>
      </w:r>
      <w:r>
        <w:t xml:space="preserve">   Substance Abuse    </w:t>
      </w:r>
      <w:r>
        <w:t xml:space="preserve">   Career    </w:t>
      </w:r>
      <w:r>
        <w:t xml:space="preserve">   Sexual    </w:t>
      </w:r>
      <w:r>
        <w:t xml:space="preserve">   Physical    </w:t>
      </w:r>
      <w:r>
        <w:t xml:space="preserve">   Relational    </w:t>
      </w:r>
      <w:r>
        <w:t xml:space="preserve">   Emotional    </w:t>
      </w:r>
      <w:r>
        <w:t xml:space="preserve">   Intellectual    </w:t>
      </w:r>
      <w:r>
        <w:t xml:space="preserve">   Spiritual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Spirited Girls </dc:title>
  <dcterms:created xsi:type="dcterms:W3CDTF">2021-10-12T20:55:39Z</dcterms:created>
  <dcterms:modified xsi:type="dcterms:W3CDTF">2021-10-12T20:55:39Z</dcterms:modified>
</cp:coreProperties>
</file>