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Spirits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Blended _____ scotch whisky is produced from two or more different grain whiskies sourced from more than one distillery.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popular apricot eau de vie from Hungary. Two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Rye is another name for _________ whisky.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eau de vie derived from Bartlett pear perry. Two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Minimum aging period for scotch whisky is ____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brandy produced in Chile and Peru. Not typically aged in wood.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Brazilian spirit that is produced from fermented sugarcane. It provides the base for the caipirinha cocktail.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Largest designated region of production for scotch. Speyside was once a subregion of this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eau de vie made from damson plums from Central and Eastern Europe.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Cognac designation indicating at least four years aging in cask.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Cognac aging designations refer to the age of the ______ brandies in the blend.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Distilled from a minimum 51% and aged in new American oak casks.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Tequila that has been aged for a minimum of three years in cask. Two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Portuguese distillate produced from grapes.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French AOC region of brandy production that is located southeast of Bordeaux near Gascony.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best Tequila actually produced using 100% of this plant. Two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protected designation for brandies produced in the region of sherry and aged in a similar solera method.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eau de vie distilled from predominantly from apple cider. Produced in the Normandy region of northern France.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designation for cognac that is distilled entirely from wines produced in the Grande Champagne and Petite Champagne regions, with Grande Champagne composing at least 50% of the blend. Two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 whiskey is typically unpeated and distilled three times. Jameson is a major distiller of this type of whiskey.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rum style unique to Guyana, where the spirit is distilled from molasses.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for eau de vie made from black cherries.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the six defined regions of production for Cognac. The other five are Grande Champagne, Petite Champagne, Fins Bois, Bons Bois and Bois Ordinaires.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Essentially a flavoured neutral grain spirit. Juniper berry predominates.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 malt scotch whisky is distilled in a pot from malted barley and is the product of an individual distillery.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Type of still used for the production of cognac. Hint: also to become legal in Canada in 2018.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grape variety that accounts for the largest vineyard acreage in cognac. Aka trebbiano. Two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Neutral spirit. Name is derived from the Russian word for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Minimum number of times that scotch must be distilled.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Grape pomace spirit from France. Similar to the Italian grappa.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Spirits Crossword</dc:title>
  <dcterms:created xsi:type="dcterms:W3CDTF">2021-10-12T20:32:07Z</dcterms:created>
  <dcterms:modified xsi:type="dcterms:W3CDTF">2021-10-12T20:32:07Z</dcterms:modified>
</cp:coreProperties>
</file>