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chakra above the sacral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main chakras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help with mood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set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Meditation can lower ......................levels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Meditation can help with .........................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tap into, to work with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guides we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reading Jewellery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the chakra between the base and solar plexus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can meditation help with - 2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meditation help with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crucial before opening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way to ask for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Meditation can help raise 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Meditation can help with 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quieten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tap into, to work with the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aid in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names of healing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group of energy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your energy points doing, when your ready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field around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</dc:title>
  <dcterms:created xsi:type="dcterms:W3CDTF">2021-10-12T20:32:29Z</dcterms:created>
  <dcterms:modified xsi:type="dcterms:W3CDTF">2021-10-12T20:32:29Z</dcterms:modified>
</cp:coreProperties>
</file>