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testament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Jacob's 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them through wilderness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Gave birth in old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came from thie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Walked up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Saw a ladder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Former name of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Mother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Harpist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Saved the spies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Brother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 to die for a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good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Saved by a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Rebecca's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Prophet strangely wed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Bingo</dc:title>
  <dcterms:created xsi:type="dcterms:W3CDTF">2021-10-11T17:47:31Z</dcterms:created>
  <dcterms:modified xsi:type="dcterms:W3CDTF">2021-10-11T17:47:31Z</dcterms:modified>
</cp:coreProperties>
</file>