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have empathy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God chose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takes in another as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 will go if we accept God into our life as our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picks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Mission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God gives when we 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Blessings</dc:title>
  <dcterms:created xsi:type="dcterms:W3CDTF">2021-10-12T20:33:30Z</dcterms:created>
  <dcterms:modified xsi:type="dcterms:W3CDTF">2021-10-12T20:33:30Z</dcterms:modified>
</cp:coreProperties>
</file>