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Spiritual Care brought to you by the Letter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of us do this better than others, but it lifts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past our comfort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journey to holiness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priority,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Keeping something to yourself so no one else knows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bitter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Truly meaning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anywhere between happy and horrible!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Co-incidence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darkness caused by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best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Wrapping up in a comforting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Knowledge to do a specific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People who call, help,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Giving up something to help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comparing because each is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Despite hardships, we can do this with the light of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to be quiet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Exercising ALL muscles to become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biblical figure whose name means Laughter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will **** on eagle's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over but not giving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Blood, *****, and tears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narrative of our lives or that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comforting warm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something goofy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happens without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place set aside for prayer and reflection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that is needed to be done but often causes guilt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Loss usually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caring touch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Care brought to you by the Letter S</dc:title>
  <dcterms:created xsi:type="dcterms:W3CDTF">2021-10-11T17:47:30Z</dcterms:created>
  <dcterms:modified xsi:type="dcterms:W3CDTF">2021-10-11T17:47:30Z</dcterms:modified>
</cp:coreProperties>
</file>