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Spiritual DNA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Living in you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meditation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Public confirmation of covenant relation with God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baptism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Submission to God's will, Self-abasement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prayer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Earnestly talking to God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love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study God's word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forgiveness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trust 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hope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Those who believe as you, whom you desire company.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humble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act of pardoning an offender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Biblical interpretation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Compliance with God's  command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God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Act of reflecting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Obedience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Remission of  and turning away from sin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repent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Agape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Christians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Spiritual DNA</dc:title>
  <dcterms:created xsi:type="dcterms:W3CDTF">2021-10-11T17:48:02Z</dcterms:created>
  <dcterms:modified xsi:type="dcterms:W3CDTF">2021-10-11T17:48:02Z</dcterms:modified>
</cp:coreProperties>
</file>