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Disciplines</w:t>
      </w:r>
    </w:p>
    <w:p>
      <w:pPr>
        <w:pStyle w:val="Questions"/>
      </w:pPr>
      <w:r>
        <w:t xml:space="preserve">1. ILBBE TSYDU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EPYRAR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AFTIGSN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EONISFCNSO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POHRIWS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LOIHSLEFPW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TIBRELNACEO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EVRCSEI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EYEROITNGS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Disciplines</dc:title>
  <dcterms:created xsi:type="dcterms:W3CDTF">2021-10-11T17:48:53Z</dcterms:created>
  <dcterms:modified xsi:type="dcterms:W3CDTF">2021-10-11T17:48:53Z</dcterms:modified>
</cp:coreProperties>
</file>