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Spiritual 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Promise    </w:t>
      </w:r>
      <w:r>
        <w:t xml:space="preserve">   Delight    </w:t>
      </w:r>
      <w:r>
        <w:t xml:space="preserve">   Fellowship    </w:t>
      </w:r>
      <w:r>
        <w:t xml:space="preserve">   Assurance    </w:t>
      </w:r>
      <w:r>
        <w:t xml:space="preserve">   Alignment    </w:t>
      </w:r>
      <w:r>
        <w:t xml:space="preserve">   Transformation    </w:t>
      </w:r>
      <w:r>
        <w:t xml:space="preserve">   Santification    </w:t>
      </w:r>
      <w:r>
        <w:t xml:space="preserve">   Pronounced    </w:t>
      </w:r>
      <w:r>
        <w:t xml:space="preserve">   Christianity    </w:t>
      </w:r>
      <w:r>
        <w:t xml:space="preserve">   Romans    </w:t>
      </w:r>
      <w:r>
        <w:t xml:space="preserve">   Justified    </w:t>
      </w:r>
      <w:r>
        <w:t xml:space="preserve">   Cross    </w:t>
      </w:r>
      <w:r>
        <w:t xml:space="preserve">   Death sentence    </w:t>
      </w:r>
      <w:r>
        <w:t xml:space="preserve">   Guilty    </w:t>
      </w:r>
      <w:r>
        <w:t xml:space="preserve">   Hinderance    </w:t>
      </w:r>
      <w:r>
        <w:t xml:space="preserve">   Obedience    </w:t>
      </w:r>
      <w:r>
        <w:t xml:space="preserve">   Glory    </w:t>
      </w:r>
      <w:r>
        <w:t xml:space="preserve">   Creation    </w:t>
      </w:r>
      <w:r>
        <w:t xml:space="preserve">   Intentional    </w:t>
      </w:r>
      <w:r>
        <w:t xml:space="preserve">   Worship    </w:t>
      </w:r>
      <w:r>
        <w:t xml:space="preserve">   Bible reading    </w:t>
      </w:r>
      <w:r>
        <w:t xml:space="preserve">   Prayer    </w:t>
      </w:r>
      <w:r>
        <w:t xml:space="preserve">   Evangelism    </w:t>
      </w:r>
      <w:r>
        <w:t xml:space="preserve">   Disciplines    </w:t>
      </w:r>
      <w:r>
        <w:t xml:space="preserve">   Solitude    </w:t>
      </w:r>
      <w:r>
        <w:t xml:space="preserve">   Silence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Formation</dc:title>
  <dcterms:created xsi:type="dcterms:W3CDTF">2021-10-11T17:48:09Z</dcterms:created>
  <dcterms:modified xsi:type="dcterms:W3CDTF">2021-10-11T17:48:09Z</dcterms:modified>
</cp:coreProperties>
</file>