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believers have this place to call home. (Philippians 3:20-21)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displays God's glory more than any other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when, by the Holy Spirit, people become new creatures in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the Bible when sin entered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were made in this persons image. (Genesis 1:27)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took the form of a snake in Genesis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that separated man from God. (Isaiah 59:2)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mystery that will happen to believers. (1 Corinthians 15:51-52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answer to the problem of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the heavens declare. (Psalm 19:1)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Believers in Jesus Christ have been called out of this place.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process that the spiritual disciplines can aid in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ingredient necessary for reconciliation.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that is symbolic of Jesus and his sacrifice. (1 Peter 1:19)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Believers break the bondage of this when they become a new creature.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Formation</dc:title>
  <dcterms:created xsi:type="dcterms:W3CDTF">2021-10-11T17:47:38Z</dcterms:created>
  <dcterms:modified xsi:type="dcterms:W3CDTF">2021-10-11T17:47:38Z</dcterms:modified>
</cp:coreProperties>
</file>