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Natural affection    </w:t>
      </w:r>
      <w:r>
        <w:t xml:space="preserve">   Idolatry    </w:t>
      </w:r>
      <w:r>
        <w:t xml:space="preserve">   Defilement    </w:t>
      </w:r>
      <w:r>
        <w:t xml:space="preserve">   Haughty    </w:t>
      </w:r>
      <w:r>
        <w:t xml:space="preserve">   Brazen    </w:t>
      </w:r>
      <w:r>
        <w:t xml:space="preserve">   Keep on the watch    </w:t>
      </w:r>
      <w:r>
        <w:t xml:space="preserve">   Righteous    </w:t>
      </w:r>
      <w:r>
        <w:t xml:space="preserve">   Unrighteousness    </w:t>
      </w:r>
      <w:r>
        <w:t xml:space="preserve">   Honesty    </w:t>
      </w:r>
      <w:r>
        <w:t xml:space="preserve">   Truthful    </w:t>
      </w:r>
      <w:r>
        <w:t xml:space="preserve">   Lying    </w:t>
      </w:r>
      <w:r>
        <w:t xml:space="preserve">   Humble    </w:t>
      </w:r>
      <w:r>
        <w:t xml:space="preserve">   Pride    </w:t>
      </w:r>
      <w:r>
        <w:t xml:space="preserve">   Self control    </w:t>
      </w:r>
      <w:r>
        <w:t xml:space="preserve">   Mildness    </w:t>
      </w:r>
      <w:r>
        <w:t xml:space="preserve">   Faith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Gems</dc:title>
  <dcterms:created xsi:type="dcterms:W3CDTF">2021-10-11T17:48:28Z</dcterms:created>
  <dcterms:modified xsi:type="dcterms:W3CDTF">2021-10-11T17:48:28Z</dcterms:modified>
</cp:coreProperties>
</file>