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Gifts</w:t>
      </w:r>
    </w:p>
    <w:p>
      <w:pPr>
        <w:pStyle w:val="Questions"/>
      </w:pPr>
      <w:r>
        <w:t xml:space="preserve">1. OKENELDWG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EEGILIBNV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WSODIM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AGTNEHIC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ATIFH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LIAEHGN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ICNTNDEMRES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IGFT FO EGTUSON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EOPYPRHC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NGESLNIIT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POMNSSICAO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INKDESNS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OIKGRWN OF ELMRACSI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RHECPPYO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RTIAYCH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BMNEELSHUS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2021-10-11T17:48:36Z</dcterms:created>
  <dcterms:modified xsi:type="dcterms:W3CDTF">2021-10-11T17:48:36Z</dcterms:modified>
</cp:coreProperties>
</file>