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distinguish between good and evil,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Attribute to invest one's talents in the life and ministry of other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Attribute to cheerfully and generously give of one's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Attribute to offer comfort, words of hope and encouragement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gift God gives for leadership and spiritual care of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exceptional empathy and compassion for those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Gift to sort through opinions and facts in making the best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 to identify, assist and support ministries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 to explain and apply Biblical truths to effect spiritual growth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Attribute to provide an open and warm welcome to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Proclaims the Gospel of Salvation effectively to unbelievers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Attribute given by God to understand the truths of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Plans, organizes, and leads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direct people to accomplish goals according to God's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gift to proclaim God's Word clearly and boldly in a timely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conviction to be firmly persuaded of God's power and promises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</dc:title>
  <dcterms:created xsi:type="dcterms:W3CDTF">2021-10-11T17:48:50Z</dcterms:created>
  <dcterms:modified xsi:type="dcterms:W3CDTF">2021-10-11T17:48:50Z</dcterms:modified>
</cp:coreProperties>
</file>