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APOSTLESHIP    </w:t>
      </w:r>
      <w:r>
        <w:t xml:space="preserve">   DISCERNMENT    </w:t>
      </w:r>
      <w:r>
        <w:t xml:space="preserve">   EVANGELISM    </w:t>
      </w:r>
      <w:r>
        <w:t xml:space="preserve">   EXHORTATION    </w:t>
      </w:r>
      <w:r>
        <w:t xml:space="preserve">   FAITH    </w:t>
      </w:r>
      <w:r>
        <w:t xml:space="preserve">   GIVING    </w:t>
      </w:r>
      <w:r>
        <w:t xml:space="preserve">   KNOWLEDGE    </w:t>
      </w:r>
      <w:r>
        <w:t xml:space="preserve">   LEADERSHIP    </w:t>
      </w:r>
      <w:r>
        <w:t xml:space="preserve">   MERCY    </w:t>
      </w:r>
      <w:r>
        <w:t xml:space="preserve">   PASTOR    </w:t>
      </w:r>
      <w:r>
        <w:t xml:space="preserve">   PROPHECY    </w:t>
      </w:r>
      <w:r>
        <w:t xml:space="preserve">   SERVING    </w:t>
      </w:r>
      <w:r>
        <w:t xml:space="preserve">   TEACHING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Gifts</dc:title>
  <dcterms:created xsi:type="dcterms:W3CDTF">2021-10-11T17:49:02Z</dcterms:created>
  <dcterms:modified xsi:type="dcterms:W3CDTF">2021-10-11T17:49:02Z</dcterms:modified>
</cp:coreProperties>
</file>