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different    </w:t>
      </w:r>
      <w:r>
        <w:t xml:space="preserve">   faith    </w:t>
      </w:r>
      <w:r>
        <w:t xml:space="preserve">   gifts    </w:t>
      </w:r>
      <w:r>
        <w:t xml:space="preserve">   healing    </w:t>
      </w:r>
      <w:r>
        <w:t xml:space="preserve">   interpretation    </w:t>
      </w:r>
      <w:r>
        <w:t xml:space="preserve">   Jesus is Lord    </w:t>
      </w:r>
      <w:r>
        <w:t xml:space="preserve">   knowledge    </w:t>
      </w:r>
      <w:r>
        <w:t xml:space="preserve">   miraculous powers    </w:t>
      </w:r>
      <w:r>
        <w:t xml:space="preserve">   prophecy    </w:t>
      </w:r>
      <w:r>
        <w:t xml:space="preserve">   service    </w:t>
      </w:r>
      <w:r>
        <w:t xml:space="preserve">   speaking    </w:t>
      </w:r>
      <w:r>
        <w:t xml:space="preserve">   Spirit    </w:t>
      </w:r>
      <w:r>
        <w:t xml:space="preserve">   tongues    </w:t>
      </w:r>
      <w:r>
        <w:t xml:space="preserve">   wisdom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</dc:title>
  <dcterms:created xsi:type="dcterms:W3CDTF">2022-01-23T03:36:32Z</dcterms:created>
  <dcterms:modified xsi:type="dcterms:W3CDTF">2022-01-23T03:36:32Z</dcterms:modified>
</cp:coreProperties>
</file>