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Belth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always give thanks to my 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Wind, breath,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Explaining things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Establishes and builds churches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Witness for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Breastplate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the _____of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Helment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is Christ's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Shepherd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Forth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  without action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is the________ finger.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2021-10-11T17:47:43Z</dcterms:created>
  <dcterms:modified xsi:type="dcterms:W3CDTF">2021-10-11T17:47:43Z</dcterms:modified>
</cp:coreProperties>
</file>