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Spiritual Gifts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Apostle    </w:t>
      </w:r>
      <w:r>
        <w:t xml:space="preserve">   Evangelist    </w:t>
      </w:r>
      <w:r>
        <w:t xml:space="preserve">   Teacher    </w:t>
      </w:r>
      <w:r>
        <w:t xml:space="preserve">   Pastor    </w:t>
      </w:r>
      <w:r>
        <w:t xml:space="preserve">   Tongues    </w:t>
      </w:r>
      <w:r>
        <w:t xml:space="preserve">   Discerning Spirits    </w:t>
      </w:r>
      <w:r>
        <w:t xml:space="preserve">   Prophecy    </w:t>
      </w:r>
      <w:r>
        <w:t xml:space="preserve">   Miracles    </w:t>
      </w:r>
      <w:r>
        <w:t xml:space="preserve">   Healing    </w:t>
      </w:r>
      <w:r>
        <w:t xml:space="preserve">   Faith    </w:t>
      </w:r>
      <w:r>
        <w:t xml:space="preserve">   Knowledge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 Gifts</dc:title>
  <dcterms:created xsi:type="dcterms:W3CDTF">2021-10-11T17:47:48Z</dcterms:created>
  <dcterms:modified xsi:type="dcterms:W3CDTF">2021-10-11T17:47:48Z</dcterms:modified>
</cp:coreProperties>
</file>