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Gifts- Chapters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walked on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in jail with the  apostle Paul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first books of the New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Adam and 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gave birth to the Savior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apostle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built the 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two fish and five loaves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 crossed the Red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names first man and 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children of 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use to feed the multitude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evangelist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talking to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prophet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abilities and talents that God gives to all believers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Gospels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ministering to  the body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instructor of God's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service gifts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preacher of God's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sent on a 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spiritual gifts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proclaims the specific will, purpose and counsel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Spiritual shepherd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 pastor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Gifts- Chapters 1 and 2</dc:title>
  <dcterms:created xsi:type="dcterms:W3CDTF">2021-10-11T17:48:07Z</dcterms:created>
  <dcterms:modified xsi:type="dcterms:W3CDTF">2021-10-11T17:48:07Z</dcterms:modified>
</cp:coreProperties>
</file>