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Spiritual Gifts- Pastor/Shepard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ACCOUNTABLE    </w:t>
      </w:r>
      <w:r>
        <w:t xml:space="preserve">   AUTHORITY    </w:t>
      </w:r>
      <w:r>
        <w:t xml:space="preserve">   CALLED    </w:t>
      </w:r>
      <w:r>
        <w:t xml:space="preserve">   COMPASSION    </w:t>
      </w:r>
      <w:r>
        <w:t xml:space="preserve">   COUNSELOR    </w:t>
      </w:r>
      <w:r>
        <w:t xml:space="preserve">   DILIGENT    </w:t>
      </w:r>
      <w:r>
        <w:t xml:space="preserve">   EQUIPS    </w:t>
      </w:r>
      <w:r>
        <w:t xml:space="preserve">   EVANGELIZE    </w:t>
      </w:r>
      <w:r>
        <w:t xml:space="preserve">   EXHORTER    </w:t>
      </w:r>
      <w:r>
        <w:t xml:space="preserve">   FEEDS    </w:t>
      </w:r>
      <w:r>
        <w:t xml:space="preserve">   GUIDES    </w:t>
      </w:r>
      <w:r>
        <w:t xml:space="preserve">   HOLY SPIRIT    </w:t>
      </w:r>
      <w:r>
        <w:t xml:space="preserve">   LEADS    </w:t>
      </w:r>
      <w:r>
        <w:t xml:space="preserve">   LOVING    </w:t>
      </w:r>
      <w:r>
        <w:t xml:space="preserve">   PASTOR    </w:t>
      </w:r>
      <w:r>
        <w:t xml:space="preserve">   PEACEMAKER    </w:t>
      </w:r>
      <w:r>
        <w:t xml:space="preserve">   PEOPLE PERSON    </w:t>
      </w:r>
      <w:r>
        <w:t xml:space="preserve">   PRAY    </w:t>
      </w:r>
      <w:r>
        <w:t xml:space="preserve">   PREACHER    </w:t>
      </w:r>
      <w:r>
        <w:t xml:space="preserve">   RELATIONAL    </w:t>
      </w:r>
      <w:r>
        <w:t xml:space="preserve">   SERVANT    </w:t>
      </w:r>
      <w:r>
        <w:t xml:space="preserve">   SHEPARD    </w:t>
      </w:r>
      <w:r>
        <w:t xml:space="preserve">   STUDY    </w:t>
      </w:r>
      <w:r>
        <w:t xml:space="preserve">   TEACHER    </w:t>
      </w:r>
      <w:r>
        <w:t xml:space="preserve">   TOLERANT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 Gifts- Pastor/Shepard</dc:title>
  <dcterms:created xsi:type="dcterms:W3CDTF">2021-10-11T17:47:25Z</dcterms:created>
  <dcterms:modified xsi:type="dcterms:W3CDTF">2021-10-11T17:47:25Z</dcterms:modified>
</cp:coreProperties>
</file>