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Leadership    </w:t>
      </w:r>
      <w:r>
        <w:t xml:space="preserve">   Writing    </w:t>
      </w:r>
      <w:r>
        <w:t xml:space="preserve">   Drawing    </w:t>
      </w:r>
      <w:r>
        <w:t xml:space="preserve">   Sharing    </w:t>
      </w:r>
      <w:r>
        <w:t xml:space="preserve">   Dependable    </w:t>
      </w:r>
      <w:r>
        <w:t xml:space="preserve">   Comfort    </w:t>
      </w:r>
      <w:r>
        <w:t xml:space="preserve">   Organized    </w:t>
      </w:r>
      <w:r>
        <w:t xml:space="preserve">   Speaking    </w:t>
      </w:r>
      <w:r>
        <w:t xml:space="preserve">   Preaching    </w:t>
      </w:r>
      <w:r>
        <w:t xml:space="preserve">   Helping    </w:t>
      </w:r>
      <w:r>
        <w:t xml:space="preserve">   Praying    </w:t>
      </w:r>
      <w:r>
        <w:t xml:space="preserve">   Singing    </w:t>
      </w:r>
      <w:r>
        <w:t xml:space="preserve">   Encourage    </w:t>
      </w:r>
      <w:r>
        <w:t xml:space="preserve">   Giving    </w:t>
      </w:r>
      <w:r>
        <w:t xml:space="preserve">   Serve    </w:t>
      </w:r>
      <w:r>
        <w:t xml:space="preserve">   Teach    </w:t>
      </w:r>
      <w:r>
        <w:t xml:space="preserve">   Talents    </w:t>
      </w:r>
      <w:r>
        <w:t xml:space="preserve">   Gifts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Gifts</dc:title>
  <dcterms:created xsi:type="dcterms:W3CDTF">2021-10-11T17:47:55Z</dcterms:created>
  <dcterms:modified xsi:type="dcterms:W3CDTF">2021-10-11T17:47:55Z</dcterms:modified>
</cp:coreProperties>
</file>