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Spiritual Gifts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Leadership    </w:t>
      </w:r>
      <w:r>
        <w:t xml:space="preserve">   Mercy    </w:t>
      </w:r>
      <w:r>
        <w:t xml:space="preserve">   Exhortation    </w:t>
      </w:r>
      <w:r>
        <w:t xml:space="preserve">   Service    </w:t>
      </w:r>
      <w:r>
        <w:t xml:space="preserve">   Wisdom    </w:t>
      </w:r>
      <w:r>
        <w:t xml:space="preserve">   Helps    </w:t>
      </w:r>
      <w:r>
        <w:t xml:space="preserve">   Discernment    </w:t>
      </w:r>
      <w:r>
        <w:t xml:space="preserve">   Tongues    </w:t>
      </w:r>
      <w:r>
        <w:t xml:space="preserve">   Healing    </w:t>
      </w:r>
      <w:r>
        <w:t xml:space="preserve">   Faith    </w:t>
      </w:r>
      <w:r>
        <w:t xml:space="preserve">   Gifts    </w:t>
      </w:r>
      <w:r>
        <w:t xml:space="preserve">   Administration    </w:t>
      </w:r>
      <w:r>
        <w:t xml:space="preserve">   Teacher    </w:t>
      </w:r>
      <w:r>
        <w:t xml:space="preserve">   Shepherd    </w:t>
      </w:r>
      <w:r>
        <w:t xml:space="preserve">   Evangelist    </w:t>
      </w:r>
      <w:r>
        <w:t xml:space="preserve">   Prophet    </w:t>
      </w:r>
      <w:r>
        <w:t xml:space="preserve">   Apostle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 Gifts</dc:title>
  <dcterms:created xsi:type="dcterms:W3CDTF">2021-10-11T17:48:04Z</dcterms:created>
  <dcterms:modified xsi:type="dcterms:W3CDTF">2021-10-11T17:48:04Z</dcterms:modified>
</cp:coreProperties>
</file>