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Rejoice    </w:t>
      </w:r>
      <w:r>
        <w:t xml:space="preserve">   Favor    </w:t>
      </w:r>
      <w:r>
        <w:t xml:space="preserve">   Cleansed    </w:t>
      </w:r>
      <w:r>
        <w:t xml:space="preserve">   Sacrifice    </w:t>
      </w:r>
      <w:r>
        <w:t xml:space="preserve">   Family    </w:t>
      </w:r>
      <w:r>
        <w:t xml:space="preserve">   United    </w:t>
      </w:r>
      <w:r>
        <w:t xml:space="preserve">   Courageous    </w:t>
      </w:r>
      <w:r>
        <w:t xml:space="preserve">   Strong    </w:t>
      </w:r>
      <w:r>
        <w:t xml:space="preserve">   Inspirational    </w:t>
      </w:r>
      <w:r>
        <w:t xml:space="preserve">   Forgiveness    </w:t>
      </w:r>
      <w:r>
        <w:t xml:space="preserve">   Love    </w:t>
      </w:r>
      <w:r>
        <w:t xml:space="preserve">   Patience    </w:t>
      </w:r>
      <w:r>
        <w:t xml:space="preserve">   Understanding    </w:t>
      </w:r>
      <w:r>
        <w:t xml:space="preserve">   Compassion    </w:t>
      </w:r>
      <w:r>
        <w:t xml:space="preserve">   Truth    </w:t>
      </w:r>
      <w:r>
        <w:t xml:space="preserve">   Friends    </w:t>
      </w:r>
      <w:r>
        <w:t xml:space="preserve">   loving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Growth</dc:title>
  <dcterms:created xsi:type="dcterms:W3CDTF">2021-10-11T17:48:11Z</dcterms:created>
  <dcterms:modified xsi:type="dcterms:W3CDTF">2021-10-11T17:48:11Z</dcterms:modified>
</cp:coreProperties>
</file>