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Spiritual Health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Balak, who hired the prophet Balaam to curse Israel, was king of this land (Numbers 22:2-8)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Levite had “the office of trust over the things baked in pans” (1 Chronicles 9:31)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were created before man [2 words] (Job 38:4-7)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huge creature, considered to be the hippopotamus (Job 40:15-24)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Permeates (Jeremiah 31:14, 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ancestor of Samuel (1 Samuel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Noted the absence of (1 Samuel 20:18, 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of ribs taken from Adam in order to form Eve (Genesis 2:21-22)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Rahab’s husband (Matthew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Triumph (Revelation 12:7-9)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sorcerer Bar-Jesus who opposed Paul in Cyprus (Acts 13:6-8)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His registration decree resulted in Jesus’ being born in Bethlehem (Luke 2:1-7)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occurred while Paul and Silas were imprisoned in Philippi (Acts 16:25, 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 “became as blood” at the opening of the sixth seal (Revelation 6:12)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descendants of Esau (2 Samuel 8:13,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Bible her name is found only in the book bearing 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Actions taken (2 Corinthians 10:2)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Shulammite maiden describes her lover’s hair as resembling clusters of this fruit (Song of Solomon 5:11)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son of King Saul (1 Samuel 14:49)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cleansed away Isaiah’s sin by touching his lips with a glowing coal (Isaiah 6:6,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Pressures (Psalm 25:17)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registration decree resulted in Jesus’ being born in Bethlehem (Luke 2:1-7)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five sons of Cush (Genesis 10:7)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and Zechariah were instrumental in getting the rebuilt temple completed (Ezra 5:1,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David’s wife and his sister shared this name (1 Samuel 25:42; 1 Chronicles 2:13-17)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chief priests and Pharisees claimed that these would come and take away their nation if the people all put faith in Jesus (John 11:47, 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was introduced by Satan (1 John 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Babylonian deity especially worshiped by the people of Cuth (2 Kings 17:29, 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live dog is better off than one of these that is dead (Ecclesiastes 9:4)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official language of Palestine when Jesus was on earth (John 19:20)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First-named son of Reuben (Exodus 6:14)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Health 1</dc:title>
  <dcterms:created xsi:type="dcterms:W3CDTF">2021-10-11T17:49:12Z</dcterms:created>
  <dcterms:modified xsi:type="dcterms:W3CDTF">2021-10-11T17:49:12Z</dcterms:modified>
</cp:coreProperties>
</file>