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Inclusion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Interpersonal    </w:t>
      </w:r>
      <w:r>
        <w:t xml:space="preserve">   Agnostic    </w:t>
      </w:r>
      <w:r>
        <w:t xml:space="preserve">   Atheist    </w:t>
      </w:r>
      <w:r>
        <w:t xml:space="preserve">   Respect    </w:t>
      </w:r>
      <w:r>
        <w:t xml:space="preserve">   Discrimination    </w:t>
      </w:r>
      <w:r>
        <w:t xml:space="preserve">   Folk    </w:t>
      </w:r>
      <w:r>
        <w:t xml:space="preserve">   Inclusion    </w:t>
      </w:r>
      <w:r>
        <w:t xml:space="preserve">   Spiritual    </w:t>
      </w:r>
      <w:r>
        <w:t xml:space="preserve">   Bigotry    </w:t>
      </w:r>
      <w:r>
        <w:t xml:space="preserve">   Judaism    </w:t>
      </w:r>
      <w:r>
        <w:t xml:space="preserve">   Christianity    </w:t>
      </w:r>
      <w:r>
        <w:t xml:space="preserve">   Islam    </w:t>
      </w:r>
      <w:r>
        <w:t xml:space="preserve">   Hinduism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Inclusion Word Search</dc:title>
  <dcterms:created xsi:type="dcterms:W3CDTF">2021-10-11T17:48:21Z</dcterms:created>
  <dcterms:modified xsi:type="dcterms:W3CDTF">2021-10-11T17:48:21Z</dcterms:modified>
</cp:coreProperties>
</file>